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884DD" w14:textId="77777777" w:rsidR="00406BCC" w:rsidRDefault="00406BCC">
      <w:pPr>
        <w:rPr>
          <w:lang w:val="pl-PL"/>
        </w:rPr>
      </w:pPr>
    </w:p>
    <w:p w14:paraId="5C023357" w14:textId="4DD062BB" w:rsidR="009929D5" w:rsidRPr="0050095C" w:rsidRDefault="00000000">
      <w:pPr>
        <w:rPr>
          <w:lang w:val="pl-PL"/>
        </w:rPr>
      </w:pPr>
      <w:r w:rsidRPr="0050095C">
        <w:rPr>
          <w:lang w:val="pl-PL"/>
        </w:rPr>
        <w:t>Nazwa instytucji / urzędu / jednostki</w:t>
      </w:r>
    </w:p>
    <w:p w14:paraId="5B78766F" w14:textId="77777777" w:rsidR="009929D5" w:rsidRPr="0050095C" w:rsidRDefault="00000000">
      <w:pPr>
        <w:rPr>
          <w:lang w:val="pl-PL"/>
        </w:rPr>
      </w:pPr>
      <w:r w:rsidRPr="0050095C">
        <w:rPr>
          <w:lang w:val="pl-PL"/>
        </w:rPr>
        <w:t>Adres: ...............................................</w:t>
      </w:r>
    </w:p>
    <w:p w14:paraId="37645465" w14:textId="77777777" w:rsidR="009929D5" w:rsidRDefault="00000000">
      <w:pPr>
        <w:rPr>
          <w:lang w:val="pl-PL"/>
        </w:rPr>
      </w:pPr>
      <w:r w:rsidRPr="0050095C">
        <w:rPr>
          <w:lang w:val="pl-PL"/>
        </w:rPr>
        <w:t>NIP: ........................., REGON: .........................</w:t>
      </w:r>
    </w:p>
    <w:p w14:paraId="181CDA57" w14:textId="77777777" w:rsidR="0050095C" w:rsidRPr="0050095C" w:rsidRDefault="0050095C">
      <w:pPr>
        <w:rPr>
          <w:lang w:val="pl-PL"/>
        </w:rPr>
      </w:pPr>
    </w:p>
    <w:p w14:paraId="56588045" w14:textId="03BBA14B" w:rsidR="009929D5" w:rsidRPr="0050095C" w:rsidRDefault="00000000" w:rsidP="0050095C">
      <w:pPr>
        <w:jc w:val="center"/>
        <w:rPr>
          <w:lang w:val="pl-PL"/>
        </w:rPr>
      </w:pPr>
      <w:r w:rsidRPr="0050095C">
        <w:rPr>
          <w:lang w:val="pl-PL"/>
        </w:rPr>
        <w:t>ZAŚWIADCZENIE O ZATRUDNIENIU</w:t>
      </w:r>
    </w:p>
    <w:p w14:paraId="05680994" w14:textId="7B8A2F84" w:rsidR="009929D5" w:rsidRPr="0050095C" w:rsidRDefault="00000000">
      <w:pPr>
        <w:rPr>
          <w:lang w:val="pl-PL"/>
        </w:rPr>
      </w:pPr>
      <w:r w:rsidRPr="0050095C">
        <w:rPr>
          <w:lang w:val="pl-PL"/>
        </w:rPr>
        <w:t>Zaświadcza się, że</w:t>
      </w:r>
      <w:r w:rsidR="0050095C">
        <w:rPr>
          <w:lang w:val="pl-PL"/>
        </w:rPr>
        <w:t xml:space="preserve"> Pan/Pani </w:t>
      </w:r>
      <w:r w:rsidRPr="0050095C">
        <w:rPr>
          <w:lang w:val="pl-PL"/>
        </w:rPr>
        <w:t>:</w:t>
      </w:r>
      <w:r w:rsidR="0050095C">
        <w:rPr>
          <w:lang w:val="pl-PL"/>
        </w:rPr>
        <w:t xml:space="preserve"> (</w:t>
      </w:r>
      <w:r w:rsidRPr="0050095C">
        <w:rPr>
          <w:lang w:val="pl-PL"/>
        </w:rPr>
        <w:t>Imię i nazwisko pracownika</w:t>
      </w:r>
      <w:r w:rsidR="0050095C">
        <w:rPr>
          <w:lang w:val="pl-PL"/>
        </w:rPr>
        <w:t xml:space="preserve">)     </w:t>
      </w:r>
      <w:r w:rsidRPr="0050095C">
        <w:rPr>
          <w:lang w:val="pl-PL"/>
        </w:rPr>
        <w:t>...............................................</w:t>
      </w:r>
    </w:p>
    <w:p w14:paraId="03442618" w14:textId="77777777" w:rsidR="009929D5" w:rsidRPr="0050095C" w:rsidRDefault="00000000">
      <w:pPr>
        <w:rPr>
          <w:lang w:val="pl-PL"/>
        </w:rPr>
      </w:pPr>
      <w:r w:rsidRPr="0050095C">
        <w:rPr>
          <w:lang w:val="pl-PL"/>
        </w:rPr>
        <w:t>PESEL: ...............................................</w:t>
      </w:r>
    </w:p>
    <w:p w14:paraId="68762A74" w14:textId="77777777" w:rsidR="009929D5" w:rsidRPr="0050095C" w:rsidRDefault="00000000">
      <w:pPr>
        <w:rPr>
          <w:lang w:val="pl-PL"/>
        </w:rPr>
      </w:pPr>
      <w:r w:rsidRPr="0050095C">
        <w:rPr>
          <w:lang w:val="pl-PL"/>
        </w:rPr>
        <w:t>Stanowisko: ...............................................</w:t>
      </w:r>
    </w:p>
    <w:p w14:paraId="184785C7" w14:textId="77777777" w:rsidR="009929D5" w:rsidRPr="0050095C" w:rsidRDefault="00000000">
      <w:pPr>
        <w:rPr>
          <w:lang w:val="pl-PL"/>
        </w:rPr>
      </w:pPr>
      <w:r w:rsidRPr="0050095C">
        <w:rPr>
          <w:lang w:val="pl-PL"/>
        </w:rPr>
        <w:t>Komórka organizacyjna: ...............................................</w:t>
      </w:r>
    </w:p>
    <w:p w14:paraId="0AE3E169" w14:textId="77777777" w:rsidR="009929D5" w:rsidRPr="0050095C" w:rsidRDefault="00000000">
      <w:pPr>
        <w:rPr>
          <w:lang w:val="pl-PL"/>
        </w:rPr>
      </w:pPr>
      <w:r w:rsidRPr="0050095C">
        <w:rPr>
          <w:lang w:val="pl-PL"/>
        </w:rPr>
        <w:t>Forma zatrudnienia: umowa o pracę / mianowanie / inna</w:t>
      </w:r>
    </w:p>
    <w:p w14:paraId="634B42DF" w14:textId="77777777" w:rsidR="009929D5" w:rsidRPr="0050095C" w:rsidRDefault="00000000">
      <w:pPr>
        <w:rPr>
          <w:lang w:val="pl-PL"/>
        </w:rPr>
      </w:pPr>
      <w:r w:rsidRPr="0050095C">
        <w:rPr>
          <w:lang w:val="pl-PL"/>
        </w:rPr>
        <w:t>Wymiar etatu: ...............................................</w:t>
      </w:r>
    </w:p>
    <w:p w14:paraId="59515B06" w14:textId="77777777" w:rsidR="009929D5" w:rsidRPr="0050095C" w:rsidRDefault="00000000">
      <w:pPr>
        <w:rPr>
          <w:lang w:val="pl-PL"/>
        </w:rPr>
      </w:pPr>
      <w:r w:rsidRPr="0050095C">
        <w:rPr>
          <w:lang w:val="pl-PL"/>
        </w:rPr>
        <w:t>Data rozpoczęcia pracy: ...............................................</w:t>
      </w:r>
    </w:p>
    <w:p w14:paraId="10175EEE" w14:textId="077B46BA" w:rsidR="009929D5" w:rsidRPr="0050095C" w:rsidRDefault="00000000">
      <w:pPr>
        <w:rPr>
          <w:lang w:val="pl-PL"/>
        </w:rPr>
      </w:pPr>
      <w:r w:rsidRPr="0050095C">
        <w:rPr>
          <w:lang w:val="pl-PL"/>
        </w:rPr>
        <w:br/>
        <w:t xml:space="preserve">Pracownik jest zatrudniony w </w:t>
      </w:r>
      <w:r w:rsidR="0050095C">
        <w:rPr>
          <w:lang w:val="pl-PL"/>
        </w:rPr>
        <w:t>………………………………………</w:t>
      </w:r>
      <w:r w:rsidRPr="0050095C">
        <w:rPr>
          <w:lang w:val="pl-PL"/>
        </w:rPr>
        <w:t xml:space="preserve"> </w:t>
      </w:r>
      <w:r w:rsidR="0050095C">
        <w:rPr>
          <w:lang w:val="pl-PL"/>
        </w:rPr>
        <w:t xml:space="preserve">              </w:t>
      </w:r>
      <w:r w:rsidRPr="0050095C">
        <w:rPr>
          <w:lang w:val="pl-PL"/>
        </w:rPr>
        <w:t>i wykonuje obowiązki zgodnie z zakresem zadań przypisanych do stanowiska</w:t>
      </w:r>
      <w:r w:rsidR="0050095C">
        <w:rPr>
          <w:lang w:val="pl-PL"/>
        </w:rPr>
        <w:t xml:space="preserve">. </w:t>
      </w:r>
    </w:p>
    <w:p w14:paraId="6BA19219" w14:textId="281090A2" w:rsidR="009929D5" w:rsidRDefault="00000000">
      <w:pPr>
        <w:rPr>
          <w:lang w:val="pl-PL"/>
        </w:rPr>
      </w:pPr>
      <w:r w:rsidRPr="0050095C">
        <w:rPr>
          <w:lang w:val="pl-PL"/>
        </w:rPr>
        <w:t>Zaświadczenie wydaje się na prośbę pracownika w celu przedłożenia do dokumentacji projektowej KPO.</w:t>
      </w:r>
      <w:r w:rsidR="0050095C">
        <w:rPr>
          <w:lang w:val="pl-PL"/>
        </w:rPr>
        <w:t xml:space="preserve"> C.2.1.3</w:t>
      </w:r>
      <w:r w:rsidRPr="0050095C">
        <w:rPr>
          <w:lang w:val="pl-PL"/>
        </w:rPr>
        <w:br/>
      </w:r>
    </w:p>
    <w:p w14:paraId="049BC943" w14:textId="77777777" w:rsidR="0050095C" w:rsidRDefault="0050095C">
      <w:pPr>
        <w:rPr>
          <w:lang w:val="pl-PL"/>
        </w:rPr>
      </w:pPr>
    </w:p>
    <w:p w14:paraId="68D6F8C1" w14:textId="77777777" w:rsidR="0050095C" w:rsidRPr="0050095C" w:rsidRDefault="0050095C">
      <w:pPr>
        <w:rPr>
          <w:lang w:val="pl-PL"/>
        </w:rPr>
      </w:pPr>
    </w:p>
    <w:p w14:paraId="3E040F28" w14:textId="5A667DEA" w:rsidR="0050095C" w:rsidRPr="0050095C" w:rsidRDefault="00000000" w:rsidP="0050095C">
      <w:pPr>
        <w:rPr>
          <w:lang w:val="pl-PL"/>
        </w:rPr>
      </w:pPr>
      <w:r w:rsidRPr="0050095C">
        <w:rPr>
          <w:lang w:val="pl-PL"/>
        </w:rPr>
        <w:t>Miejscowość, data: ..............................................</w:t>
      </w:r>
      <w:r w:rsidR="0050095C">
        <w:rPr>
          <w:lang w:val="pl-PL"/>
        </w:rPr>
        <w:t xml:space="preserve">                      </w:t>
      </w:r>
      <w:r w:rsidR="0050095C" w:rsidRPr="0050095C">
        <w:rPr>
          <w:lang w:val="pl-PL"/>
        </w:rPr>
        <w:t>Podpis i pieczęć osoby upoważnionej:</w:t>
      </w:r>
      <w:r w:rsidR="0050095C" w:rsidRPr="0050095C">
        <w:rPr>
          <w:lang w:val="pl-PL"/>
        </w:rPr>
        <w:br/>
      </w:r>
    </w:p>
    <w:p w14:paraId="306EA76B" w14:textId="3CC63E55" w:rsidR="009929D5" w:rsidRPr="0050095C" w:rsidRDefault="00000000">
      <w:pPr>
        <w:rPr>
          <w:lang w:val="pl-PL"/>
        </w:rPr>
      </w:pPr>
      <w:r w:rsidRPr="0050095C">
        <w:rPr>
          <w:lang w:val="pl-PL"/>
        </w:rPr>
        <w:br/>
      </w:r>
    </w:p>
    <w:sectPr w:rsidR="009929D5" w:rsidRPr="0050095C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37BBD" w14:textId="77777777" w:rsidR="00EB1527" w:rsidRDefault="00EB1527" w:rsidP="00A02DE5">
      <w:pPr>
        <w:spacing w:after="0" w:line="240" w:lineRule="auto"/>
      </w:pPr>
      <w:r>
        <w:separator/>
      </w:r>
    </w:p>
  </w:endnote>
  <w:endnote w:type="continuationSeparator" w:id="0">
    <w:p w14:paraId="6C1A49AE" w14:textId="77777777" w:rsidR="00EB1527" w:rsidRDefault="00EB1527" w:rsidP="00A0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BA7BE" w14:textId="77777777" w:rsidR="00EB1527" w:rsidRDefault="00EB1527" w:rsidP="00A02DE5">
      <w:pPr>
        <w:spacing w:after="0" w:line="240" w:lineRule="auto"/>
      </w:pPr>
      <w:r>
        <w:separator/>
      </w:r>
    </w:p>
  </w:footnote>
  <w:footnote w:type="continuationSeparator" w:id="0">
    <w:p w14:paraId="19A3015E" w14:textId="77777777" w:rsidR="00EB1527" w:rsidRDefault="00EB1527" w:rsidP="00A02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00C3" w14:textId="737862A9" w:rsidR="00A02DE5" w:rsidRDefault="00A02DE5">
    <w:pPr>
      <w:pStyle w:val="Nagwek"/>
    </w:pPr>
    <w:r w:rsidRPr="00E73E43">
      <w:rPr>
        <w:noProof/>
      </w:rPr>
      <w:drawing>
        <wp:inline distT="0" distB="0" distL="0" distR="0" wp14:anchorId="6C6DD16C" wp14:editId="1FE1A30F">
          <wp:extent cx="5486400" cy="678543"/>
          <wp:effectExtent l="0" t="0" r="0" b="7620"/>
          <wp:docPr id="349657156" name="Obraz 22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85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31664693">
    <w:abstractNumId w:val="8"/>
  </w:num>
  <w:num w:numId="2" w16cid:durableId="480075844">
    <w:abstractNumId w:val="6"/>
  </w:num>
  <w:num w:numId="3" w16cid:durableId="559558554">
    <w:abstractNumId w:val="5"/>
  </w:num>
  <w:num w:numId="4" w16cid:durableId="655912676">
    <w:abstractNumId w:val="4"/>
  </w:num>
  <w:num w:numId="5" w16cid:durableId="1862670191">
    <w:abstractNumId w:val="7"/>
  </w:num>
  <w:num w:numId="6" w16cid:durableId="162167557">
    <w:abstractNumId w:val="3"/>
  </w:num>
  <w:num w:numId="7" w16cid:durableId="152722085">
    <w:abstractNumId w:val="2"/>
  </w:num>
  <w:num w:numId="8" w16cid:durableId="1676180981">
    <w:abstractNumId w:val="1"/>
  </w:num>
  <w:num w:numId="9" w16cid:durableId="1456292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284D"/>
    <w:rsid w:val="0015074B"/>
    <w:rsid w:val="0023409C"/>
    <w:rsid w:val="0029639D"/>
    <w:rsid w:val="00326F90"/>
    <w:rsid w:val="00406BCC"/>
    <w:rsid w:val="0050095C"/>
    <w:rsid w:val="00816B5D"/>
    <w:rsid w:val="009929D5"/>
    <w:rsid w:val="00A02DE5"/>
    <w:rsid w:val="00A100E0"/>
    <w:rsid w:val="00AA1D8D"/>
    <w:rsid w:val="00B47730"/>
    <w:rsid w:val="00BF4C16"/>
    <w:rsid w:val="00C81813"/>
    <w:rsid w:val="00CB0664"/>
    <w:rsid w:val="00EB152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6E9F3F"/>
  <w14:defaultImageDpi w14:val="300"/>
  <w15:docId w15:val="{9DE4EC49-3F93-4FB4-9CFD-4349C7A2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2</cp:revision>
  <dcterms:created xsi:type="dcterms:W3CDTF">2025-09-22T12:31:00Z</dcterms:created>
  <dcterms:modified xsi:type="dcterms:W3CDTF">2025-09-22T12:31:00Z</dcterms:modified>
  <cp:category/>
</cp:coreProperties>
</file>